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EB" w14:textId="77777777" w:rsidR="006A737E" w:rsidRDefault="00000000">
      <w:pPr>
        <w:pStyle w:val="Heading1"/>
      </w:pPr>
      <w:r>
        <w:t>UNITED STATES DISTRICT COURT</w:t>
      </w:r>
      <w:r>
        <w:br/>
        <w:t>FOR THE DISTRICT OF COLUMBIA</w:t>
      </w:r>
      <w:r>
        <w:br/>
      </w:r>
    </w:p>
    <w:p w14:paraId="658B6764" w14:textId="77777777" w:rsidR="006A737E" w:rsidRDefault="00000000">
      <w:r>
        <w:t>HARRY DUNN and DANIEL HODGES,</w:t>
      </w:r>
      <w:r>
        <w:br/>
        <w:t>Plaintiffs,</w:t>
      </w:r>
      <w:r>
        <w:br/>
      </w:r>
      <w:r>
        <w:br/>
        <w:t>v.</w:t>
      </w:r>
      <w:r>
        <w:br/>
      </w:r>
      <w:r>
        <w:br/>
        <w:t>THOMAS AUSTIN, in his official capacity as Architect of the Capitol, and</w:t>
      </w:r>
      <w:r>
        <w:br/>
        <w:t>THE ARCHITECT OF THE CAPITOL,</w:t>
      </w:r>
      <w:r>
        <w:br/>
        <w:t>Defendants.</w:t>
      </w:r>
      <w:r>
        <w:br/>
      </w:r>
      <w:r>
        <w:br/>
        <w:t>Case No. 1:25-cv-01844</w:t>
      </w:r>
      <w:r>
        <w:br/>
      </w:r>
    </w:p>
    <w:p w14:paraId="300A4C2F" w14:textId="77777777" w:rsidR="006A737E" w:rsidRDefault="00000000">
      <w:pPr>
        <w:pStyle w:val="Heading2"/>
      </w:pPr>
      <w:r>
        <w:t>MOTION TO INTERVENE</w:t>
      </w:r>
    </w:p>
    <w:p w14:paraId="16196D49" w14:textId="77777777" w:rsidR="006A737E" w:rsidRDefault="00000000">
      <w:r>
        <w:t xml:space="preserve">COMES NOW </w:t>
      </w:r>
      <w:r w:rsidRPr="000520C8">
        <w:rPr>
          <w:b/>
          <w:bCs/>
        </w:rPr>
        <w:t>[Full Name of Proposed Intervenor], [brief description</w:t>
      </w:r>
      <w:r>
        <w:t>, e.g., “a January 6 defendant,” “a family member of a January 6 defendant,” “a citizen with a direct interest in the memorialization of January 6”], hereinafter referred to as the 'Proposed Intervenor,' pro se, and respectfully moves this Court, pursuant to Rule 24 of the Federal Rules of Civil Procedure, for leave to intervene as a defendant in the above-captioned case. In support of this motion, the Proposed Intervenor states as follows:</w:t>
      </w:r>
    </w:p>
    <w:p w14:paraId="68824490" w14:textId="77777777" w:rsidR="006A737E" w:rsidRDefault="00000000">
      <w:pPr>
        <w:pStyle w:val="Heading3"/>
      </w:pPr>
      <w:r>
        <w:t>INTRODUCTION</w:t>
      </w:r>
    </w:p>
    <w:p w14:paraId="688D273F" w14:textId="77777777" w:rsidR="006A737E" w:rsidRDefault="00000000">
      <w:r>
        <w:t xml:space="preserve">The Proposed Intervenor, </w:t>
      </w:r>
      <w:r w:rsidRPr="000520C8">
        <w:rPr>
          <w:b/>
          <w:bCs/>
        </w:rPr>
        <w:t>[Name],</w:t>
      </w:r>
      <w:r>
        <w:t xml:space="preserve"> seeks to intervene in this action to protect </w:t>
      </w:r>
      <w:r w:rsidRPr="000520C8">
        <w:rPr>
          <w:b/>
          <w:bCs/>
        </w:rPr>
        <w:t>[his/her/their]</w:t>
      </w:r>
      <w:r>
        <w:t xml:space="preserve"> significant interest in ensuring that any memorialization of the events of January 6, 2021, at the United States Capitol is equitable, inclusive, and accurately reflects the experiences of all individuals impacted by that day, including January 6 defendants, their families, and those who lost their lives.</w:t>
      </w:r>
    </w:p>
    <w:p w14:paraId="0A277B0D" w14:textId="77777777" w:rsidR="006A737E" w:rsidRDefault="00000000">
      <w:pPr>
        <w:pStyle w:val="Heading3"/>
      </w:pPr>
      <w:r>
        <w:t>INTERESTS OF PROPOSED INTERVENOR</w:t>
      </w:r>
    </w:p>
    <w:p w14:paraId="27A84910" w14:textId="77777777" w:rsidR="006A737E" w:rsidRDefault="00000000">
      <w:r>
        <w:t>1. The Proposed Intervenor has a direct and personal interest in the outcome of this case because [</w:t>
      </w:r>
      <w:r w:rsidRPr="000520C8">
        <w:rPr>
          <w:b/>
          <w:bCs/>
        </w:rPr>
        <w:t>insert specific connection</w:t>
      </w:r>
      <w:r>
        <w:t xml:space="preserve"> — e.g., “as someone charged in relation to January 6,” “as the family member of a deceased individual from that day,” “as a citizen advocating for transparency and fairness in the historical record”].</w:t>
      </w:r>
      <w:r>
        <w:br/>
      </w:r>
      <w:r>
        <w:br/>
        <w:t>2. That interest will not be adequately represented by the existing parties to this action. The Plaintiffs, as Capitol Police Officers, represent their own interests, while the Defendants represent institutional and governmental interests. The Proposed Intervenor represents a distinct perspective not currently before the Court.</w:t>
      </w:r>
    </w:p>
    <w:p w14:paraId="7E07AC26" w14:textId="77777777" w:rsidR="006A737E" w:rsidRDefault="00000000">
      <w:pPr>
        <w:pStyle w:val="Heading3"/>
      </w:pPr>
      <w:r>
        <w:lastRenderedPageBreak/>
        <w:t>LEGAL STANDARD</w:t>
      </w:r>
    </w:p>
    <w:p w14:paraId="076416A2" w14:textId="77777777" w:rsidR="006A737E" w:rsidRDefault="00000000">
      <w:r>
        <w:t>Federal Rule of Civil Procedure 24 provides for intervention as of right where the applicant claims an interest relating to the property or transaction that is the subject of the action, and is so situated that disposing of the action may impair or impede the movant’s ability to protect that interest, unless existing parties adequately represent that interest. Permissive intervention may also be granted where the applicant’s claim or defense shares with the main action a common question of law or fact.</w:t>
      </w:r>
    </w:p>
    <w:p w14:paraId="25C4FCD3" w14:textId="77777777" w:rsidR="006A737E" w:rsidRDefault="00000000">
      <w:pPr>
        <w:pStyle w:val="Heading3"/>
      </w:pPr>
      <w:r>
        <w:t>ARGUMENT</w:t>
      </w:r>
    </w:p>
    <w:p w14:paraId="1123F86E" w14:textId="77777777" w:rsidR="006A737E" w:rsidRDefault="00000000">
      <w:r>
        <w:t>1. The Proposed Intervenor has a substantial interest in ensuring that the record of January 6 is complete and accurate.</w:t>
      </w:r>
      <w:r>
        <w:br/>
        <w:t>2. The disposition of this case may impede the Proposed Intervenor’s ability to protect that interest if their perspective is not represented.</w:t>
      </w:r>
      <w:r>
        <w:br/>
        <w:t>3. The current parties do not adequately represent the Proposed Intervenor’s interests.</w:t>
      </w:r>
      <w:r>
        <w:br/>
        <w:t>4. Intervention will not prejudice the existing parties but will instead contribute to a fuller and fairer adjudication of the issues.</w:t>
      </w:r>
    </w:p>
    <w:p w14:paraId="2BFE5C45" w14:textId="77777777" w:rsidR="006A737E" w:rsidRDefault="00000000">
      <w:pPr>
        <w:pStyle w:val="Heading3"/>
      </w:pPr>
      <w:r>
        <w:t>PRAYER FOR RELIEF</w:t>
      </w:r>
    </w:p>
    <w:p w14:paraId="58268168" w14:textId="77777777" w:rsidR="006A737E" w:rsidRDefault="00000000">
      <w:r>
        <w:t>WHEREFORE, the Proposed Intervenor respectfully requests that this Court grant leave to intervene as a defendant in this action, and for such other and further relief as the Court deems just and proper.</w:t>
      </w:r>
    </w:p>
    <w:p w14:paraId="1ABAE7F9" w14:textId="77777777" w:rsidR="000520C8" w:rsidRDefault="00000000">
      <w:r>
        <w:br/>
        <w:t>Respectfully submitted,</w:t>
      </w:r>
      <w:r>
        <w:br/>
      </w:r>
    </w:p>
    <w:p w14:paraId="2174A26B" w14:textId="2DB7D678" w:rsidR="000520C8" w:rsidRPr="000520C8" w:rsidRDefault="000520C8">
      <w:pPr>
        <w:rPr>
          <w:b/>
          <w:bCs/>
          <w:color w:val="EE0000"/>
        </w:rPr>
      </w:pPr>
      <w:r w:rsidRPr="000520C8">
        <w:rPr>
          <w:b/>
          <w:bCs/>
          <w:color w:val="EE0000"/>
        </w:rPr>
        <w:t xml:space="preserve">YOU MUST SIGN THIS DOCUMENT AND THEN SAVE </w:t>
      </w:r>
      <w:r>
        <w:rPr>
          <w:b/>
          <w:bCs/>
          <w:color w:val="EE0000"/>
        </w:rPr>
        <w:t>THE ENTIRE DOCUMENT</w:t>
      </w:r>
      <w:r w:rsidRPr="000520C8">
        <w:rPr>
          <w:b/>
          <w:bCs/>
          <w:color w:val="EE0000"/>
        </w:rPr>
        <w:t xml:space="preserve"> WITH YOUR SIGNATURE AS A </w:t>
      </w:r>
      <w:r w:rsidRPr="000520C8">
        <w:rPr>
          <w:b/>
          <w:bCs/>
          <w:i/>
          <w:iCs/>
          <w:color w:val="EE0000"/>
        </w:rPr>
        <w:t>.PDF</w:t>
      </w:r>
      <w:r w:rsidRPr="000520C8">
        <w:rPr>
          <w:b/>
          <w:bCs/>
          <w:color w:val="EE0000"/>
        </w:rPr>
        <w:t xml:space="preserve"> FILE.</w:t>
      </w:r>
    </w:p>
    <w:p w14:paraId="3FC102D3" w14:textId="77777777" w:rsidR="000520C8" w:rsidRDefault="000520C8"/>
    <w:p w14:paraId="583F516A" w14:textId="0F620E08" w:rsidR="006A737E" w:rsidRPr="000520C8" w:rsidRDefault="00000000">
      <w:pPr>
        <w:rPr>
          <w:b/>
          <w:bCs/>
        </w:rPr>
      </w:pPr>
      <w:r>
        <w:br/>
      </w:r>
      <w:r w:rsidRPr="000520C8">
        <w:rPr>
          <w:b/>
          <w:bCs/>
        </w:rPr>
        <w:t>[Name of Proposed Intervenor]</w:t>
      </w:r>
      <w:r w:rsidRPr="000520C8">
        <w:rPr>
          <w:b/>
          <w:bCs/>
        </w:rPr>
        <w:br/>
        <w:t>Pro Se</w:t>
      </w:r>
      <w:r w:rsidRPr="000520C8">
        <w:rPr>
          <w:b/>
          <w:bCs/>
        </w:rPr>
        <w:br/>
        <w:t>[Address]</w:t>
      </w:r>
      <w:r w:rsidRPr="000520C8">
        <w:rPr>
          <w:b/>
          <w:bCs/>
        </w:rPr>
        <w:br/>
        <w:t>[City, State, ZIP]</w:t>
      </w:r>
      <w:r w:rsidRPr="000520C8">
        <w:rPr>
          <w:b/>
          <w:bCs/>
        </w:rPr>
        <w:br/>
        <w:t>[Phone Number]</w:t>
      </w:r>
      <w:r w:rsidRPr="000520C8">
        <w:rPr>
          <w:b/>
          <w:bCs/>
        </w:rPr>
        <w:br/>
        <w:t>[Email Address]</w:t>
      </w:r>
    </w:p>
    <w:sectPr w:rsidR="006A737E" w:rsidRPr="000520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8660259">
    <w:abstractNumId w:val="8"/>
  </w:num>
  <w:num w:numId="2" w16cid:durableId="503514362">
    <w:abstractNumId w:val="6"/>
  </w:num>
  <w:num w:numId="3" w16cid:durableId="440805578">
    <w:abstractNumId w:val="5"/>
  </w:num>
  <w:num w:numId="4" w16cid:durableId="523636966">
    <w:abstractNumId w:val="4"/>
  </w:num>
  <w:num w:numId="5" w16cid:durableId="374283140">
    <w:abstractNumId w:val="7"/>
  </w:num>
  <w:num w:numId="6" w16cid:durableId="543295251">
    <w:abstractNumId w:val="3"/>
  </w:num>
  <w:num w:numId="7" w16cid:durableId="594897586">
    <w:abstractNumId w:val="2"/>
  </w:num>
  <w:num w:numId="8" w16cid:durableId="1976910149">
    <w:abstractNumId w:val="1"/>
  </w:num>
  <w:num w:numId="9" w16cid:durableId="38622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0C8"/>
    <w:rsid w:val="0006063C"/>
    <w:rsid w:val="0015074B"/>
    <w:rsid w:val="0029639D"/>
    <w:rsid w:val="00326F90"/>
    <w:rsid w:val="005C72E5"/>
    <w:rsid w:val="006A737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BAD20"/>
  <w14:defaultImageDpi w14:val="300"/>
  <w15:docId w15:val="{60EB576A-8D8E-C348-9B38-D9CD2A91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frostynhgal@protonmail.com</cp:lastModifiedBy>
  <cp:revision>2</cp:revision>
  <dcterms:created xsi:type="dcterms:W3CDTF">2025-08-19T18:22:00Z</dcterms:created>
  <dcterms:modified xsi:type="dcterms:W3CDTF">2025-08-19T18:22:00Z</dcterms:modified>
  <cp:category/>
</cp:coreProperties>
</file>