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Incarceration Timeline &amp; Legal Events Notes</w:t>
      </w:r>
    </w:p>
    <w:p>
      <w:pPr>
        <w:pStyle w:val="Heading1"/>
      </w:pPr>
      <w:r>
        <w:t>Page 1</w:t>
      </w:r>
    </w:p>
    <w:p>
      <w:r>
        <w:t>- Home Grown - Mike Primo</w:t>
      </w:r>
    </w:p>
    <w:p>
      <w:r>
        <w:t>- Pre Arrest</w:t>
      </w:r>
    </w:p>
    <w:p>
      <w:r>
        <w:t>- Paint Drop Trump Tower</w:t>
      </w:r>
    </w:p>
    <w:p>
      <w:r>
        <w:t>- Proud Boys</w:t>
      </w:r>
    </w:p>
    <w:p>
      <w:r>
        <w:t>- FBI Watchlist #1 "Threats"</w:t>
      </w:r>
    </w:p>
    <w:p>
      <w:r>
        <w:t>- House Renovation</w:t>
      </w:r>
    </w:p>
    <w:p>
      <w:r>
        <w:t>- Moira Pregnant</w:t>
      </w:r>
    </w:p>
    <w:p>
      <w:r>
        <w:t>- Stolen Election</w:t>
      </w:r>
    </w:p>
    <w:p>
      <w:r>
        <w:t>- Jan 6th Facebook Messages</w:t>
      </w:r>
    </w:p>
    <w:p>
      <w:r>
        <w:t>- March on Congress Memes</w:t>
      </w:r>
    </w:p>
    <w:p>
      <w:r>
        <w:t>- January 5th at Night</w:t>
      </w:r>
    </w:p>
    <w:p>
      <w:r>
        <w:t>- Ray Epps</w:t>
      </w:r>
    </w:p>
    <w:p>
      <w:r>
        <w:t>- January 6th</w:t>
      </w:r>
    </w:p>
    <w:p>
      <w:r>
        <w:t>- Ryan Samsel Push</w:t>
      </w:r>
    </w:p>
    <w:p>
      <w:r>
        <w:t>- Beat in Head 5 Times</w:t>
      </w:r>
    </w:p>
    <w:p>
      <w:r>
        <w:t>- Multiple Concussions</w:t>
      </w:r>
    </w:p>
    <w:p>
      <w:r>
        <w:t>- Tunnel</w:t>
      </w:r>
    </w:p>
    <w:p>
      <w:r>
        <w:t>- "The Push" - Copeland - Antifa</w:t>
      </w:r>
    </w:p>
    <w:p>
      <w:pPr>
        <w:pStyle w:val="Heading1"/>
      </w:pPr>
      <w:r>
        <w:t>Page 2</w:t>
      </w:r>
    </w:p>
    <w:p>
      <w:r>
        <w:t>- Hotel</w:t>
      </w:r>
    </w:p>
    <w:p>
      <w:r>
        <w:t>- Back Home</w:t>
      </w:r>
    </w:p>
    <w:p>
      <w:r>
        <w:t>- Finish Renovation / Nathan Born</w:t>
      </w:r>
    </w:p>
    <w:p>
      <w:r>
        <w:t>- April 7th Arrest</w:t>
      </w:r>
    </w:p>
    <w:p>
      <w:r>
        <w:t>- Made me take off my shirt – pre arrest</w:t>
      </w:r>
    </w:p>
    <w:p>
      <w:r>
        <w:t>- "We don’t do stuff like this and I’ll testify in court for you when the time comes" – FBI NJ</w:t>
      </w:r>
    </w:p>
    <w:p>
      <w:r>
        <w:t>- "I think we got the wrong guy"</w:t>
      </w:r>
    </w:p>
    <w:p>
      <w:r>
        <w:t>- Let me see him with his shirt off</w:t>
      </w:r>
    </w:p>
    <w:p>
      <w:r>
        <w:t>- That’s NOT legal</w:t>
      </w:r>
    </w:p>
    <w:p>
      <w:r>
        <w:t>- He’ll break in 10 min</w:t>
      </w:r>
    </w:p>
    <w:p>
      <w:pPr>
        <w:pStyle w:val="Heading1"/>
      </w:pPr>
      <w:r>
        <w:t>Page 3</w:t>
      </w:r>
    </w:p>
    <w:p>
      <w:r>
        <w:t>- Interrogation (Ben Fulp)</w:t>
      </w:r>
    </w:p>
    <w:p>
      <w:r>
        <w:t>- Hurt No Cops – 'The Push'</w:t>
      </w:r>
    </w:p>
    <w:p>
      <w:r>
        <w:t>- Rat on groups</w:t>
      </w:r>
    </w:p>
    <w:p>
      <w:r>
        <w:t>- No charges</w:t>
      </w:r>
    </w:p>
    <w:p>
      <w:r>
        <w:t>- Arrested – Judge gave bond (NJ)</w:t>
      </w:r>
    </w:p>
    <w:p>
      <w:r>
        <w:t>- Feds pulled it to DC (&amp; stayed in jail)</w:t>
      </w:r>
    </w:p>
    <w:p>
      <w:r>
        <w:t>- "You made my friends run for their lives, you’re not getting bond" – Judge Howell</w:t>
      </w:r>
    </w:p>
    <w:p>
      <w:r>
        <w:t>- No food for 1 month besides some chips I purchased / commissary</w:t>
      </w:r>
    </w:p>
    <w:p>
      <w:r>
        <w:t>- Drop about 30 pounds</w:t>
      </w:r>
    </w:p>
    <w:p>
      <w:r>
        <w:t>- "Rat and go home"</w:t>
      </w:r>
    </w:p>
    <w:p>
      <w:r>
        <w:t>- Judge McFadden + Melissa Jackson go into another room (video chat) and say they need to move me to DC so I will rat – 'Get me away from my family + apply pressure'</w:t>
      </w:r>
    </w:p>
    <w:p>
      <w:pPr>
        <w:pStyle w:val="Heading1"/>
      </w:pPr>
      <w:r>
        <w:t>Page 4</w:t>
      </w:r>
    </w:p>
    <w:p>
      <w:r>
        <w:t>- We argue about food / access to lawyer</w:t>
      </w:r>
    </w:p>
    <w:p>
      <w:r>
        <w:t>- "The DC Jail can handle his diet" – Melissa Jackson</w:t>
      </w:r>
    </w:p>
    <w:p>
      <w:r>
        <w:t>- "He wants me in DC" – Judge McFadden</w:t>
      </w:r>
    </w:p>
    <w:p>
      <w:r>
        <w:t>- Drive 3 hours north</w:t>
      </w:r>
    </w:p>
    <w:p>
      <w:r>
        <w:t>- Fly to Oklahoma</w:t>
      </w:r>
    </w:p>
    <w:p>
      <w:r>
        <w:t>- Fly back to PA</w:t>
      </w:r>
    </w:p>
    <w:p>
      <w:r>
        <w:t>- Drive 5 hours to DC</w:t>
      </w:r>
    </w:p>
    <w:p>
      <w:r>
        <w:t>- Stay in DC for 2 months</w:t>
      </w:r>
    </w:p>
    <w:p>
      <w:r>
        <w:t>- $1500 Commissary</w:t>
      </w:r>
    </w:p>
    <w:p>
      <w:r>
        <w:t>- Pulled out to PA – 2 months – couldn't feed me</w:t>
      </w:r>
    </w:p>
    <w:p>
      <w:r>
        <w:t>- Alexandria – 2 weeks – can't feed me</w:t>
      </w:r>
    </w:p>
    <w:p>
      <w:r>
        <w:t>- NNRJ – Black site for FBI</w:t>
      </w:r>
    </w:p>
    <w:p>
      <w:r>
        <w:t>- Lost 30 pounds in 21 days</w:t>
      </w:r>
    </w:p>
    <w:p>
      <w:r>
        <w:t>- COVID</w:t>
      </w:r>
    </w:p>
    <w:p>
      <w:pPr>
        <w:pStyle w:val="Heading1"/>
      </w:pPr>
      <w:r>
        <w:t>Page 5</w:t>
      </w:r>
    </w:p>
    <w:p>
      <w:r>
        <w:t>- 1 year Northern Neck</w:t>
      </w:r>
    </w:p>
    <w:p>
      <w:r>
        <w:t>- 6 months solitary confinement</w:t>
      </w:r>
    </w:p>
    <w:p>
      <w:r>
        <w:t>- “Medical Holds” – 15 min out for shower 2x/week</w:t>
      </w:r>
    </w:p>
    <w:p>
      <w:r>
        <w:t>- "God, I hope Quaglin just dies"</w:t>
      </w:r>
    </w:p>
    <w:p>
      <w:r>
        <w:t>- Birthday – No video visits – Mental torture</w:t>
      </w:r>
    </w:p>
    <w:p>
      <w:r>
        <w:t>- FBI did a full investigation – Ted Hull 'retires'</w:t>
      </w:r>
    </w:p>
    <w:p>
      <w:r>
        <w:t>- Moved to Rappahannock (2 months)</w:t>
      </w:r>
    </w:p>
    <w:p>
      <w:r>
        <w:t>- First time seeing discovery (~8 hours)</w:t>
      </w:r>
    </w:p>
    <w:p>
      <w:r>
        <w:t>- NoEvidence.com</w:t>
      </w:r>
    </w:p>
    <w:p>
      <w:r>
        <w:t>- Moved to DC... again</w:t>
      </w:r>
    </w:p>
    <w:p>
      <w:r>
        <w:t>- 1.5 years no NoEvidence.com</w:t>
      </w:r>
    </w:p>
    <w:p>
      <w:r>
        <w:t>- Discovery for 1 month – 1.15 terabytes (no video) – 5000 files</w:t>
      </w:r>
    </w:p>
    <w:p>
      <w:pPr>
        <w:pStyle w:val="Heading1"/>
      </w:pPr>
      <w:r>
        <w:t>Page 6</w:t>
      </w:r>
    </w:p>
    <w:p>
      <w:r>
        <w:t>- Lawyer #5 provided by Jake Long – Maria Rodriguez</w:t>
      </w:r>
    </w:p>
    <w:p>
      <w:r>
        <w:t>- Wife divorces 1 week before trial – I'm devastated</w:t>
      </w:r>
    </w:p>
    <w:p>
      <w:r>
        <w:t>- Maria spends 3 hours with me before trial</w:t>
      </w:r>
    </w:p>
    <w:p>
      <w:r>
        <w:t>- We are NOT ready for trial</w:t>
      </w:r>
    </w:p>
    <w:p>
      <w:r>
        <w:t>- Maria tells me McFadden wants me to plead out – 'She can get me home on house arrest'</w:t>
      </w:r>
    </w:p>
    <w:p>
      <w:r>
        <w:t>- "Go home and save your family"</w:t>
      </w:r>
    </w:p>
    <w:p>
      <w:r>
        <w:t>- Handed it to me as trial starts</w:t>
      </w:r>
    </w:p>
    <w:p>
      <w:r>
        <w:t>- I sign stipulated trial</w:t>
      </w:r>
    </w:p>
    <w:p>
      <w:r>
        <w:t>- I try to take it back – 14 days</w:t>
      </w:r>
    </w:p>
    <w:p>
      <w:r>
        <w:t>- She won’t do it – "mail gets lost"</w:t>
      </w:r>
    </w:p>
    <w:p>
      <w:pPr>
        <w:pStyle w:val="Heading1"/>
      </w:pPr>
      <w:r>
        <w:t>Page 7</w:t>
      </w:r>
    </w:p>
    <w:p>
      <w:r>
        <w:t>- PSR: 15 to 17.5 years</w:t>
      </w:r>
    </w:p>
    <w:p>
      <w:r>
        <w:t>- Maria quits</w:t>
      </w:r>
    </w:p>
    <w:p>
      <w:r>
        <w:t>- No hearing with McFadden</w:t>
      </w:r>
    </w:p>
    <w:p>
      <w:r>
        <w:t>- Next lawyer: Jerry Smith</w:t>
      </w:r>
    </w:p>
    <w:p>
      <w:r>
        <w:t>- "You’re fucked"</w:t>
      </w:r>
    </w:p>
    <w:p>
      <w:r>
        <w:t>- "Do an ‘Under Duress’"</w:t>
      </w:r>
    </w:p>
    <w:p>
      <w:r>
        <w:t>- "See a shrink"</w:t>
      </w:r>
    </w:p>
    <w:p>
      <w:r>
        <w:t>- Changes from “under duress” to “incompetent to stand trial”</w:t>
      </w:r>
    </w:p>
    <w:p>
      <w:r>
        <w:t>- I fire Jerry Smith in open court</w:t>
      </w:r>
    </w:p>
    <w:p>
      <w:r>
        <w:t>- I put 2,500 pages on the record</w:t>
      </w:r>
    </w:p>
    <w:p>
      <w:r>
        <w:t>- I tell McFadden he’s "Trump’s worst mistake"</w:t>
      </w:r>
    </w:p>
    <w:p>
      <w:r>
        <w:t>- I told them Trump would be back in 8 months</w:t>
      </w:r>
    </w:p>
    <w:p>
      <w:r>
        <w:t>- Sentenced to 12 years</w:t>
      </w:r>
    </w:p>
    <w:p>
      <w:pPr>
        <w:pStyle w:val="Heading1"/>
      </w:pPr>
      <w:r>
        <w:t>Page 8</w:t>
      </w:r>
    </w:p>
    <w:p>
      <w:r>
        <w:t>- My Biggest Charge – 35 points</w:t>
      </w:r>
    </w:p>
    <w:p>
      <w:r>
        <w:t>- Robinson "hurt his back"</w:t>
      </w:r>
    </w:p>
    <w:p>
      <w:r>
        <w:t>- 6 months after J6</w:t>
      </w:r>
    </w:p>
    <w:p>
      <w:r>
        <w:t>- 2 weeks after we got the video</w:t>
      </w:r>
    </w:p>
    <w:p>
      <w:r>
        <w:t>- Robinson "hurt his back"</w:t>
      </w:r>
    </w:p>
    <w:p>
      <w:r>
        <w:t>- Philly – moved 4 days before divorce hearing – didn’t show up</w:t>
      </w:r>
    </w:p>
    <w:p>
      <w:r>
        <w:t>- Underwater house – 250K – gave everything to her</w:t>
      </w:r>
    </w:p>
    <w:p>
      <w:r>
        <w:t>- 100% was the Feds</w:t>
      </w:r>
    </w:p>
    <w:p>
      <w:r>
        <w:t>- Spent 4 out of 6 months in the hole in prison</w:t>
      </w:r>
    </w:p>
    <w:p>
      <w:r>
        <w:t>- Pardoned at 11:45 PM on January 20th</w:t>
      </w:r>
    </w:p>
    <w:p>
      <w:r>
        <w:t>- Temporary restraining order</w:t>
      </w:r>
    </w:p>
    <w:p>
      <w:r>
        <w:t>- J6Tour.com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